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0121/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000267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Ефремовой Натальи Викторовны,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 Ефремова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пожелала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Ефремовой Н.В.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24.10.2024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Ефремову Наталью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1212520110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0121/1505/2025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0741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297C-1E46-4089-AAEC-281F373B61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